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华盛顿传</w:t>
      </w:r>
    </w:p>
    <w:p>
      <w:r>
        <w:rPr>
          <w:rFonts w:ascii="宋体" w:hAnsi="宋体" w:eastAsia="宋体"/>
          <w:sz w:val="24"/>
        </w:rPr>
        <w:t>（美）詹姆斯·托马斯·弗莱克斯纳著；卞纪兰译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（美）詹姆斯·托马斯·弗莱克斯纳著；卞纪兰译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本书出售、求购地址：https://www.jiaokey.com/book/detail/11124865.html</w:t>
      </w:r>
    </w:p>
    <w:p>
      <w:r>
        <w:t>更多相关图书推荐：https://www.jiaokey.com</w:t>
      </w:r>
    </w:p>
    <w:p>
      <w:r>
        <w:t>（美）詹姆斯·托马斯·弗莱克斯纳著；卞纪兰译 其他作品：https://www.jiaokey.com/tag/（美）詹姆斯·托马斯·弗莱克斯纳著；卞纪兰译.html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