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巴顿将军传</w:t>
      </w:r>
    </w:p>
    <w:p>
      <w:r>
        <w:rPr>
          <w:rFonts w:ascii="宋体" w:hAnsi="宋体" w:eastAsia="宋体"/>
          <w:sz w:val="24"/>
        </w:rPr>
        <w:t>（美）乔治·S·巴顿著；王三水译；（美）特·内·杜普伊著；王三水著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巴顿将军传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（美）乔治·S·巴顿著；王三水译；（美）特·内·杜普伊著；王三水著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本书出售、求购地址：https://www.jiaokey.com/book/detail/11124854.html</w:t>
      </w:r>
    </w:p>
    <w:p>
      <w:r>
        <w:t>更多相关图书推荐：https://www.jiaokey.com</w:t>
      </w:r>
    </w:p>
    <w:p>
      <w:r>
        <w:t>（美）乔治·S·巴顿著；王三水译；（美）特·内·杜普伊著；王三水著 其他作品：https://www.jiaokey.com/tag/（美）乔治·S·巴顿著；王三水译；（美）特·内·杜普伊著；王三水著.html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巴顿将军传.html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