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面孔  透视灵魂的窗口</w:t>
      </w:r>
    </w:p>
    <w:p>
      <w:r>
        <w:rPr>
          <w:rFonts w:ascii="宋体" w:hAnsi="宋体" w:eastAsia="宋体"/>
          <w:sz w:val="24"/>
        </w:rPr>
        <w:t>（美）丹尼尔·麦克尼尔（Daniel McNeill）著；王积超等译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面孔  透视灵魂的窗口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（美）丹尼尔·麦克尼尔（Daniel McNeill）著；王积超等译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本书出售、求购地址：https://www.jiaokey.com/book/detail/11124820.html</w:t>
      </w:r>
    </w:p>
    <w:p>
      <w:r>
        <w:t>更多相关图书推荐：https://www.jiaokey.com</w:t>
      </w:r>
    </w:p>
    <w:p>
      <w:r>
        <w:t>（美）丹尼尔·麦克尼尔（Daniel McNeill）著；王积超等译 其他作品：https://www.jiaokey.com/tag/（美）丹尼尔·麦克尼尔（Daniel McNeill）著；王积超等译.html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关键词搜索：https://www.jiaokey.com/tag/面孔  透视灵魂的窗口.html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