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大洋角逐  审视历史上强国扩张的战略方向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大洋角逐  审视历史上强国扩张的战略方向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本书出售、求购地址：https://www.jiaokey.com/book/detail/11124808.html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关键词搜索：https://www.jiaokey.com/tag/大洋角逐  审视历史上强国扩张的战略方向.html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