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超越美貌神话  女性审美透视</w:t>
      </w:r>
    </w:p>
    <w:p>
      <w:r>
        <w:rPr>
          <w:rFonts w:ascii="宋体" w:hAnsi="宋体" w:eastAsia="宋体"/>
          <w:sz w:val="24"/>
        </w:rPr>
        <w:t>张中秋，黄凯锋著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超越美貌神话  女性审美透视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张中秋，黄凯锋著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本书出售、求购地址：https://www.jiaokey.com/book/detail/11124807.html</w:t>
      </w:r>
    </w:p>
    <w:p>
      <w:r>
        <w:t>更多相关图书推荐：https://www.jiaokey.com</w:t>
      </w:r>
    </w:p>
    <w:p>
      <w:r>
        <w:t>张中秋，黄凯锋著 其他作品：https://www.jiaokey.com/tag/张中秋，黄凯锋著.html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关键词搜索：https://www.jiaokey.com/tag/超越美貌神话  女性审美透视.html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