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书名：长沙弹词传统节目选</w:t>
      </w:r>
    </w:p>
    <w:p>
      <w:r>
        <w:t>作者：长沙市文化馆，长沙市曲艺工作者协会编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长沙弹词传统节目选 评论地址：https://www.jiaokey.com/book/detail/11124766.html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