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沉沉夜雾下的疑团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沉沉夜雾下的疑团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本书出售、求购地址：https://www.jiaokey.com/book/detail/11124747.html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关键词搜索：https://www.jiaokey.com/tag/沉沉夜雾下的疑团.html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