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上海夜生活众生相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上海夜生活众生相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本书出售、求购地址：https://www.jiaokey.com/book/detail/11124711.html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关键词搜索：https://www.jiaokey.com/tag/上海夜生活众生相.html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