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书名：看不见的手  非法票证交易剖析</w:t>
      </w:r>
    </w:p>
    <w:p>
      <w:r>
        <w:t>作者：吴纪椿著</w:t>
      </w:r>
    </w:p>
    <w:p>
      <w:r>
        <w:t>出版社：上海：上海画报出版社</w:t>
      </w:r>
    </w:p>
    <w:p>
      <w:r>
        <w:t>出版日期：1991</w:t>
      </w:r>
    </w:p>
    <w:p>
      <w:r>
        <w:t>总页数：137</w:t>
      </w:r>
    </w:p>
    <w:p>
      <w:r>
        <w:t>更多请访问教客网: www.jiaokey.com</w:t>
      </w:r>
    </w:p>
    <w:p>
      <w:r>
        <w:t>看不见的手  非法票证交易剖析 评论地址：https://www.jiaokey.com/book/detail/11124708.html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