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书名：人生的钥匙  如何培养孩子的自尊心</w:t>
      </w:r>
    </w:p>
    <w:p>
      <w:r>
        <w:t>作者:（美）布里格斯著；林娜等译</w:t>
      </w:r>
    </w:p>
    <w:p>
      <w:r>
        <w:t>出版社:北京：昆仑出版社</w:t>
      </w:r>
    </w:p>
    <w:p>
      <w:r>
        <w:t>出版日期：1988.10</w:t>
      </w:r>
    </w:p>
    <w:p>
      <w:r>
        <w:t>总页数：394</w:t>
      </w:r>
    </w:p>
    <w:p>
      <w:r>
        <w:t>更多请访问教客网:www.jiaokey.com</w:t>
      </w:r>
    </w:p>
    <w:p>
      <w:r>
        <w:t>人生的钥匙  如何培养孩子的自尊心评论地址：https://www.jiaokey.com/book/detail/11124698.html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