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书名：赢尽天下  世界头号经济强人比尔·盖茨</w:t>
      </w:r>
    </w:p>
    <w:p>
      <w:r>
        <w:t>作者：何其超编著</w:t>
      </w:r>
    </w:p>
    <w:p>
      <w:r>
        <w:t>出版社：广州：广东经济出版社</w:t>
      </w:r>
    </w:p>
    <w:p>
      <w:r>
        <w:t>出版日期：1997.09</w:t>
      </w:r>
    </w:p>
    <w:p>
      <w:r>
        <w:t>总页数：423</w:t>
      </w:r>
    </w:p>
    <w:p>
      <w:r>
        <w:t>更多请访问教客网: www.jiaokey.com</w:t>
      </w:r>
    </w:p>
    <w:p>
      <w:r>
        <w:t>赢尽天下  世界头号经济强人比尔·盖茨 评论地址：https://www.jiaokey.com/book/detail/11124673.html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