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田长霖的柏克利之路  一个中国移民成为美国一流大学校长的奋斗故事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田长霖的柏克利之路  一个中国移民成为美国一流大学校长的奋斗故事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本书出售、求购地址：https://www.jiaokey.com/book/detail/11124671.html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关键词搜索：https://www.jiaokey.com/tag/田长霖的柏克利之路  一个中国移民成为美国一流大学校长的奋斗故事.html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