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甘地式领导  更高层的人生哲学</w:t>
      </w:r>
    </w:p>
    <w:p>
      <w:r>
        <w:rPr>
          <w:rFonts w:ascii="宋体" w:hAnsi="宋体" w:eastAsia="宋体"/>
          <w:sz w:val="24"/>
        </w:rPr>
        <w:t>（美）（凯夏文·纳尔）Keshavan Nair著；黄进发译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甘地式领导  更高层的人生哲学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（美）（凯夏文·纳尔）Keshavan Nair著；黄进发译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本书出售、求购地址：https://www.jiaokey.com/book/detail/11124647.html</w:t>
      </w:r>
    </w:p>
    <w:p>
      <w:r>
        <w:t>更多相关图书推荐：https://www.jiaokey.com</w:t>
      </w:r>
    </w:p>
    <w:p>
      <w:r>
        <w:t>（美）（凯夏文·纳尔）Keshavan Nair著；黄进发译 其他作品：https://www.jiaokey.com/tag/（美）（凯夏文·纳尔）Keshavan Nair著；黄进发译.html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关键词搜索：https://www.jiaokey.com/tag/甘地式领导  更高层的人生哲学.html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