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书名：三岁决定一生  蒙台梭利幼儿英才教育的秘密</w:t>
      </w:r>
    </w:p>
    <w:p>
      <w:r>
        <w:t>作者：（意）玛丽亚·蒙台梭利著；付地红，张冬梅编译</w:t>
      </w:r>
    </w:p>
    <w:p>
      <w:r>
        <w:t>出版社：开封：河南大学出版社</w:t>
      </w:r>
    </w:p>
    <w:p>
      <w:r>
        <w:t>出版日期：2001.09</w:t>
      </w:r>
    </w:p>
    <w:p>
      <w:r>
        <w:t>总页数：425</w:t>
      </w:r>
    </w:p>
    <w:p>
      <w:r>
        <w:t>更多请访问教客网: www.jiaokey.com</w:t>
      </w:r>
    </w:p>
    <w:p>
      <w:r>
        <w:t>三岁决定一生  蒙台梭利幼儿英才教育的秘密 评论地址：https://www.jiaokey.com/book/detail/11124619.html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