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书名：为人处世三篇：小窗幽记</w:t>
      </w:r>
    </w:p>
    <w:p>
      <w:r>
        <w:t>作者：展世横整理编评；（明）陈继儒著</w:t>
      </w:r>
    </w:p>
    <w:p>
      <w:r>
        <w:t>出版社：北京:北京燕山出版社,1998.01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为人处世三篇：小窗幽记 评论地址：https://www.jiaokey.com/book/detail/11124585.html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