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静观的固执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静观的固执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本书出售、求购地址：https://www.jiaokey.com/book/detail/11124572.html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关键词搜索：https://www.jiaokey.com/tag/静观的固执.html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