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书名：征衣似雪杯邀月  男人篇</w:t>
      </w:r>
    </w:p>
    <w:p>
      <w:r>
        <w:t>作者：麻文琦，杨云峰编</w:t>
      </w:r>
    </w:p>
    <w:p>
      <w:r>
        <w:t>出版社：北京:中国社会出版社,1995.01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征衣似雪杯邀月  男人篇 评论地址：https://www.jiaokey.com/book/detail/11124557.html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