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书名：远征北极点探险日记</w:t>
      </w:r>
    </w:p>
    <w:p>
      <w:r>
        <w:t>作者：效存德著</w:t>
      </w:r>
    </w:p>
    <w:p>
      <w:r>
        <w:t>出版社：天津：新蕾出版社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远征北极点探险日记 评论地址：https://www.jiaokey.com/book/detail/11124525.html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