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  我们的榜样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  我们的榜样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本书出售、求购地址：https://www.jiaokey.com/book/detail/11124509.html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关键词搜索：https://www.jiaokey.com/tag/雷锋  我们的榜样.html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