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书名：穿绿裙的小姑娘  北京日报《小苗》选集</w:t>
      </w:r>
    </w:p>
    <w:p>
      <w:r>
        <w:t>作者：张沪编</w:t>
      </w:r>
    </w:p>
    <w:p>
      <w:r>
        <w:t>出版社：北京:北京少年儿童出版社,1985.12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穿绿裙的小姑娘  北京日报《小苗》选集 评论地址：https://www.jiaokey.com/book/detail/11124496.html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