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落日楼头独语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落日楼头独语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本书出售、求购地址：https://www.jiaokey.com/book/detail/11124423.html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关键词搜索：https://www.jiaokey.com/tag/落日楼头独语.html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