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外面的世界：中国人在海外，外国人在中国</w:t>
      </w:r>
    </w:p>
    <w:p>
      <w:r>
        <w:rPr>
          <w:rFonts w:ascii="宋体" w:hAnsi="宋体" w:eastAsia="宋体"/>
          <w:sz w:val="24"/>
        </w:rPr>
        <w:t>毛时安，程德培，如月编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外面的世界：中国人在海外，外国人在中国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毛时安，程德培，如月编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本书出售、求购地址：https://www.jiaokey.com/book/detail/11124402.html</w:t>
      </w:r>
    </w:p>
    <w:p>
      <w:r>
        <w:t>更多相关图书推荐：https://www.jiaokey.com</w:t>
      </w:r>
    </w:p>
    <w:p>
      <w:r>
        <w:t>毛时安，程德培，如月编 其他作品：https://www.jiaokey.com/tag/毛时安，程德培，如月编.html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关键词搜索：https://www.jiaokey.com/tag/外面的世界：中国人在海外，外国人在中国.html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