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书名：名家散文随笔精品  1  读书之乐  口味人生</w:t>
      </w:r>
    </w:p>
    <w:p>
      <w:r>
        <w:t>作者：曲铁夫，刘喜峰，戴正光编</w:t>
      </w:r>
    </w:p>
    <w:p>
      <w:r>
        <w:t>出版社：哈尔滨：哈尔滨出版社</w:t>
      </w:r>
    </w:p>
    <w:p>
      <w:r>
        <w:t>出版日期：1998.10</w:t>
      </w:r>
    </w:p>
    <w:p>
      <w:r>
        <w:t>总页数：504</w:t>
      </w:r>
    </w:p>
    <w:p>
      <w:r>
        <w:t>更多请访问教客网: www.jiaokey.com</w:t>
      </w:r>
    </w:p>
    <w:p>
      <w:r>
        <w:t>名家散文随笔精品  1  读书之乐  口味人生 评论地址：https://www.jiaokey.com/book/detail/11124346.html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