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书名：名家散文随笔精品  2  情趣天空  青春寻梦</w:t>
      </w:r>
    </w:p>
    <w:p>
      <w:r>
        <w:t>作者：曲铁夫，刘喜峰，戴正光编</w:t>
      </w:r>
    </w:p>
    <w:p>
      <w:r>
        <w:t>出版社：哈尔滨：哈尔滨出版社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名家散文随笔精品  2  情趣天空  青春寻梦 评论地址：https://www.jiaokey.com/book/detail/11124343.html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