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彩色绘图  古代部分  第13集</w:t>
      </w:r>
    </w:p>
    <w:p>
      <w:r>
        <w:rPr>
          <w:rFonts w:ascii="宋体" w:hAnsi="宋体" w:eastAsia="宋体"/>
          <w:sz w:val="24"/>
        </w:rPr>
        <w:t>张小林编写；卢洪刚插图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彩色绘图  古代部分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张小林编写；卢洪刚插图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本书出售、求购地址：https://www.jiaokey.com/book/detail/11124336.html</w:t>
      </w:r>
    </w:p>
    <w:p>
      <w:r>
        <w:t>更多相关图书推荐：https://www.jiaokey.com</w:t>
      </w:r>
    </w:p>
    <w:p>
      <w:r>
        <w:t>张小林编写；卢洪刚插图 其他作品：https://www.jiaokey.com/tag/张小林编写；卢洪刚插图.html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彩色绘图  古代部分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