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怎样写革命回忆录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宁夏回族自治区人民出版社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本书出售、求购地址：https://www.jiaokey.com/book/detail/11124279.html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宁夏回族自治区人民出版社 出版图书：https://www.jiaokey.com/tag/宁夏回族自治区人民出版社.html</w:t>
      </w:r>
    </w:p>
    <w:p>
      <w:r>
        <w:t>关键词搜索：https://www.jiaokey.com/tag/怎样写革命回忆录.html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