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小戏创作的经验和体会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小戏创作的经验和体会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本书出售、求购地址：https://www.jiaokey.com/book/detail/11124201.html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关键词搜索：https://www.jiaokey.com/tag/小戏创作的经验和体会.html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