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书名：固安县志  第4卷  故宝法  第3册  金石</w:t>
      </w:r>
    </w:p>
    <w:p>
      <w:r>
        <w:t>作者：潘程皋著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固安县志  第4卷  故宝法  第3册  金石 评论地址：https://www.jiaokey.com/book/detail/11124171.html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