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书名：固安县志  第4卷  故宝法  第2册  兵事</w:t>
      </w:r>
    </w:p>
    <w:p>
      <w:r>
        <w:t>作者：潘程皋著</w:t>
      </w:r>
    </w:p>
    <w:p>
      <w:r>
        <w:t>出版社：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固安县志  第4卷  故宝法  第2册  兵事 评论地址：https://www.jiaokey.com/book/detail/11124170.html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