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论苏联文学中的军事题材  论文集</w:t>
      </w:r>
    </w:p>
    <w:p>
      <w:r>
        <w:rPr>
          <w:rFonts w:ascii="宋体" w:hAnsi="宋体" w:eastAsia="宋体"/>
          <w:sz w:val="24"/>
        </w:rPr>
        <w:t>许铁马辑译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论苏联文学中的军事题材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许铁马辑译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军事文学-文学研究(地点: 苏联 年代: 现代 学科: 文集) 文学研究-军事文学(地点: 苏联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本书出售、求购地址：https://www.jiaokey.com/book/detail/11124079.html</w:t>
      </w:r>
    </w:p>
    <w:p>
      <w:r>
        <w:t>更多相关图书推荐：https://www.jiaokey.com</w:t>
      </w:r>
    </w:p>
    <w:p>
      <w:r>
        <w:t>许铁马辑译 其他作品：https://www.jiaokey.com/tag/许铁马辑译.html</w:t>
      </w:r>
    </w:p>
    <w:p>
      <w:r>
        <w:t>文艺翻译出版社 出版图书：https://www.jiaokey.com/tag/文艺翻译出版社.html</w:t>
      </w:r>
    </w:p>
    <w:p>
      <w:r>
        <w:t>关键词搜索：https://www.jiaokey.com/tag/军事文学-文学研究(地点: 苏联 年代: 现代 学科: 文集) 文学研究-军事文学(地点: 苏联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