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中国现代戏剧电影期刊目录  初稿</w:t>
      </w:r>
    </w:p>
    <w:p>
      <w:r>
        <w:rPr>
          <w:rFonts w:ascii="宋体" w:hAnsi="宋体" w:eastAsia="宋体"/>
          <w:sz w:val="24"/>
        </w:rPr>
        <w:t>刘华庭等辑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4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中国现代戏剧电影期刊目录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刘华庭等辑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戏剧文学-期刊目录(地点: 中国) 期刊目录-戏剧文学(地点: 中国) 电影文学剧本-期刊目录(地点: 中国) 期刊目录-电影文学剧本(地点: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本书出售、求购地址：https://www.jiaokey.com/book/detail/11124029.html</w:t>
      </w:r>
    </w:p>
    <w:p>
      <w:r>
        <w:t>更多相关图书推荐：https://www.jiaokey.com</w:t>
      </w:r>
    </w:p>
    <w:p>
      <w:r>
        <w:t>刘华庭等辑 其他作品：https://www.jiaokey.com/tag/刘华庭等辑.html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关键词搜索：https://www.jiaokey.com/tag/戏剧文学-期刊目录(地点: 中国) 期刊目录-戏剧文学(地点: 中国) 电影文学剧本-期刊目录(地点: 中国) 期刊目录-电影文学剧本(地点: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