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书名：写作基本知识  修订本</w:t>
      </w:r>
    </w:p>
    <w:p>
      <w:r>
        <w:t>作者：工人文艺编辑部编</w:t>
      </w:r>
    </w:p>
    <w:p>
      <w:r>
        <w:t>出版社：西安：陕西人民出版社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写作基本知识  修订本 评论地址：https://www.jiaokey.com/book/detail/11124026.html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