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长诗三首  二册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长诗三首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本书出售、求购地址：https://www.jiaokey.com/book/detail/11124020.html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关键词搜索：https://www.jiaokey.com/tag/长诗三首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