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以客户为中心的六西格玛  联系客户、流程优化与财务结果的纽带</w:t>
      </w:r>
    </w:p>
    <w:p>
      <w:r>
        <w:rPr>
          <w:rFonts w:ascii="宋体" w:hAnsi="宋体" w:eastAsia="宋体"/>
          <w:sz w:val="24"/>
        </w:rPr>
        <w:t>（美）厄尔·诺曼，（美）斯蒂文·H.霍廷顿著；王晓芹等译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以客户为中心的六西格玛  联系客户、流程优化与财务结果的纽带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（美）厄尔·诺曼，（美）斯蒂文·H.霍廷顿著；王晓芹等译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本书出售、求购地址：https://www.jiaokey.com/book/detail/11123987.html</w:t>
      </w:r>
    </w:p>
    <w:p>
      <w:r>
        <w:t>更多相关图书推荐：https://www.jiaokey.com</w:t>
      </w:r>
    </w:p>
    <w:p>
      <w:r>
        <w:t>（美）厄尔·诺曼，（美）斯蒂文·H.霍廷顿著；王晓芹等译 其他作品：https://www.jiaokey.com/tag/（美）厄尔·诺曼，（美）斯蒂文·H.霍廷顿著；王晓芹等译.html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关键词搜索：https://www.jiaokey.com/tag/以客户为中心的六西格玛  联系客户、流程优化与财务结果的纽带.html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