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书名：十八世纪外国文学史  上</w:t>
      </w:r>
    </w:p>
    <w:p>
      <w:r>
        <w:t>作者：（苏）阿尔泰莫诺夫（С.Д.Артамонов）著；方闻等译</w:t>
      </w:r>
    </w:p>
    <w:p>
      <w:r>
        <w:t>出版社：上海：上海文艺出版社</w:t>
      </w:r>
    </w:p>
    <w:p>
      <w:r>
        <w:t>出版日期：1961.11</w:t>
      </w:r>
    </w:p>
    <w:p>
      <w:r>
        <w:t>总页数：434</w:t>
      </w:r>
    </w:p>
    <w:p>
      <w:r>
        <w:t>更多请访问教客网: www.jiaokey.com</w:t>
      </w:r>
    </w:p>
    <w:p>
      <w:r>
        <w:t>十八世纪外国文学史  上 评论地址：https://www.jiaokey.com/book/detail/11123973.html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