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文艺资料索引  第2辑  1955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文艺资料索引  第2辑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本书出售、求购地址：https://www.jiaokey.com/book/detail/11123959.html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