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书名：Web应用测试</w:t>
      </w:r>
    </w:p>
    <w:p>
      <w:r>
        <w:t>作者：（美）Hung Q.Nguyen著；冯学民等译</w:t>
      </w:r>
    </w:p>
    <w:p>
      <w:r>
        <w:t>出版社：北京：电子工业出版社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Web应用测试 评论地址：https://www.jiaokey.com/book/detail/11123928.html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