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C和C++实务精选 C和指针</w:t>
      </w:r>
    </w:p>
    <w:p>
      <w:r>
        <w:rPr>
          <w:rFonts w:ascii="宋体" w:hAnsi="宋体" w:eastAsia="宋体"/>
          <w:sz w:val="24"/>
        </w:rPr>
        <w:t>（美）里克（Reek，K.A.）编著；徐波译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C和C++实务精选 C和指针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（美）里克（Reek，K.A.）编著；徐波译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本书出售、求购地址：https://www.jiaokey.com/book/detail/11123925.html</w:t>
      </w:r>
    </w:p>
    <w:p>
      <w:r>
        <w:t>更多相关图书推荐：https://www.jiaokey.com</w:t>
      </w:r>
    </w:p>
    <w:p>
      <w:r>
        <w:t>（美）里克（Reek，K.A.）编著；徐波译 其他作品：https://www.jiaokey.com/tag/（美）里克（Reek，K.A.）编著；徐波译.html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关键词搜索：https://www.jiaokey.com/tag/C和C++实务精选 C和指针.html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