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作者：张晋格主编</w:t>
      </w:r>
    </w:p>
    <w:p>
      <w:r>
        <w:t>出版社：哈尔滨：哈尔滨工业大学出版社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自动控制原理 评论地址：https://www.jiaokey.com/book/detail/11123912.html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