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城市环境创造  景观与环境设施设计</w:t>
      </w:r>
    </w:p>
    <w:p>
      <w:r>
        <w:rPr>
          <w:rFonts w:ascii="宋体" w:hAnsi="宋体" w:eastAsia="宋体"/>
          <w:sz w:val="24"/>
        </w:rPr>
        <w:t>于正伦著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城市环境创造  景观与环境设施设计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城市(学科: 景观 学科: 环境设计) 城市 景观 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本书出售、求购地址：https://www.jiaokey.com/book/detail/11123829.html</w:t>
      </w:r>
    </w:p>
    <w:p>
      <w:r>
        <w:t>更多相关图书推荐：https://www.jiaokey.com</w:t>
      </w:r>
    </w:p>
    <w:p>
      <w:r>
        <w:t>于正伦著 其他作品：https://www.jiaokey.com/tag/于正伦著.html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关键词搜索：https://www.jiaokey.com/tag/城市(学科: 景观 学科: 环境设计) 城市 景观 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