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挤出过程的问题分析及解决方案</w:t>
      </w:r>
    </w:p>
    <w:p>
      <w:r>
        <w:rPr>
          <w:rFonts w:ascii="宋体" w:hAnsi="宋体" w:eastAsia="宋体"/>
          <w:sz w:val="24"/>
        </w:rPr>
        <w:t>（美）M. del pilar Noriega E.，（美）Chris Rauwendaal编著；任冬云等译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挤出过程的问题分析及解决方案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 del pilar Noriega E.，（美）Chris Rauwendaal编著；任冬云等译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本书出售、求购地址：https://www.jiaokey.com/book/detail/11123815.html</w:t>
      </w:r>
    </w:p>
    <w:p>
      <w:r>
        <w:t>更多相关图书推荐：https://www.jiaokey.com</w:t>
      </w:r>
    </w:p>
    <w:p>
      <w:r>
        <w:t>（美）M. del pilar Noriega E.，（美）Chris Rauwendaal编著；任冬云等译 其他作品：https://www.jiaokey.com/tag/（美）M. del pilar Noriega E.，（美）Chris Rauwendaal编著；任冬云等译.html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关键词搜索：https://www.jiaokey.com/tag/挤出过程的问题分析及解决方案.html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