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作者：刘用卿，段开军主编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公共关系学 评论地址：https://www.jiaokey.com/book/detail/11123808.html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