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书名：不确定规划及应用</w:t>
      </w:r>
    </w:p>
    <w:p>
      <w:r>
        <w:t>作者：刘宝碇等著</w:t>
      </w:r>
    </w:p>
    <w:p>
      <w:r>
        <w:t>出版社：北京：清华大学出版社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不确定规划及应用 评论地址：https://www.jiaokey.com/book/detail/11123785.html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