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书名：二十世纪现代汉语语音论著索引和指要</w:t>
      </w:r>
    </w:p>
    <w:p>
      <w:r>
        <w:t>作者：王理嘉主编</w:t>
      </w:r>
    </w:p>
    <w:p>
      <w:r>
        <w:t>出版社：北京：商务印书馆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二十世纪现代汉语语音论著索引和指要 评论地址：https://www.jiaokey.com/book/detail/11123776.html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