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中的物理资源</w:t>
      </w:r>
    </w:p>
    <w:p>
      <w:r>
        <w:rPr>
          <w:rFonts w:ascii="宋体" w:hAnsi="宋体" w:eastAsia="宋体"/>
          <w:sz w:val="24"/>
        </w:rPr>
        <w:t>窦志国，韦群编著（中国人民解放军装备指挥技术学院）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中的物理资源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窦志国，韦群编著（中国人民解放军装备指挥技术学院）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本书出售、求购地址：https://www.jiaokey.com/book/detail/11123748.html</w:t>
      </w:r>
    </w:p>
    <w:p>
      <w:r>
        <w:t>更多相关图书推荐：https://www.jiaokey.com</w:t>
      </w:r>
    </w:p>
    <w:p>
      <w:r>
        <w:t>窦志国，韦群编著（中国人民解放军装备指挥技术学院） 其他作品：https://www.jiaokey.com/tag/窦志国，韦群编著（中国人民解放军装备指挥技术学院）.html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关键词搜索：https://www.jiaokey.com/tag/Internet 中的物理资源.html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