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高速数字电路设计与噪声控制技术</w:t>
      </w:r>
    </w:p>
    <w:p>
      <w:r>
        <w:rPr>
          <w:rFonts w:ascii="宋体" w:hAnsi="宋体" w:eastAsia="宋体"/>
          <w:sz w:val="24"/>
        </w:rPr>
        <w:t>谢金明编著；谭博，王瑞林等改编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高速数字电路设计与噪声控制技术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谢金明编著；谭博，王瑞林等改编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本书出售、求购地址：https://www.jiaokey.com/book/detail/11123689.html</w:t>
      </w:r>
    </w:p>
    <w:p>
      <w:r>
        <w:t>更多相关图书推荐：https://www.jiaokey.com</w:t>
      </w:r>
    </w:p>
    <w:p>
      <w:r>
        <w:t>谢金明编著；谭博，王瑞林等改编 其他作品：https://www.jiaokey.com/tag/谢金明编著；谭博，王瑞林等改编.html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关键词搜索：https://www.jiaokey.com/tag/高速数字电路设计与噪声控制技术.html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