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书名：现代低压电器及其控制技术</w:t>
      </w:r>
    </w:p>
    <w:p>
      <w:r>
        <w:t>作者：倪远平主编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现代低压电器及其控制技术 评论地址：https://www.jiaokey.com/book/detail/11123680.html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