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书名：光通信抖动和漂摆的工程计算与测量</w:t>
      </w:r>
    </w:p>
    <w:p>
      <w:r>
        <w:t>作者：彭承柱，彭明宇编著</w:t>
      </w:r>
    </w:p>
    <w:p>
      <w:r>
        <w:t>出版社：北京：人民邮电出版社</w:t>
      </w:r>
    </w:p>
    <w:p>
      <w:r>
        <w:t>出版日期：2003.07</w:t>
      </w:r>
    </w:p>
    <w:p>
      <w:r>
        <w:t>总页数：263</w:t>
      </w:r>
    </w:p>
    <w:p>
      <w:r>
        <w:t>更多请访问教客网: www.jiaokey.com</w:t>
      </w:r>
    </w:p>
    <w:p>
      <w:r>
        <w:t>光通信抖动和漂摆的工程计算与测量 评论地址：https://www.jiaokey.com/book/detail/11123604.html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