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硕士研究生入学英语考试听力突破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本书出售、求购地址：https://www.jiaokey.com/book/detail/11123576.html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关键词搜索：https://www.jiaokey.com/tag/硕士研究生入学英语考试听力突破.html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