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爱伦·坡惊恐故事选</w:t>
      </w:r>
    </w:p>
    <w:p>
      <w:r>
        <w:rPr>
          <w:rFonts w:ascii="宋体" w:hAnsi="宋体" w:eastAsia="宋体"/>
          <w:sz w:val="24"/>
        </w:rPr>
        <w:t>（美）爱伦·坡著；美国新闻署英语教学部编写；吴建华，贾铁鹏译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爱伦·坡惊恐故事选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（美）爱伦·坡著；美国新闻署英语教学部编写；吴建华，贾铁鹏译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本书出售、求购地址：https://www.jiaokey.com/book/detail/11123550.html</w:t>
      </w:r>
    </w:p>
    <w:p>
      <w:r>
        <w:t>更多相关图书推荐：https://www.jiaokey.com</w:t>
      </w:r>
    </w:p>
    <w:p>
      <w:r>
        <w:t>（美）爱伦·坡著；美国新闻署英语教学部编写；吴建华，贾铁鹏译 其他作品：https://www.jiaokey.com/tag/（美）爱伦·坡著；美国新闻署英语教学部编写；吴建华，贾铁鹏译.html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关键词搜索：https://www.jiaokey.com/tag/爱伦·坡惊恐故事选.html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